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lollipop    </w:t>
      </w:r>
      <w:r>
        <w:t xml:space="preserve">   gum    </w:t>
      </w:r>
      <w:r>
        <w:t xml:space="preserve">   boston baked beans    </w:t>
      </w:r>
      <w:r>
        <w:t xml:space="preserve">   kitkats    </w:t>
      </w:r>
      <w:r>
        <w:t xml:space="preserve">   licorice    </w:t>
      </w:r>
      <w:r>
        <w:t xml:space="preserve">   m&amp;ms    </w:t>
      </w:r>
      <w:r>
        <w:t xml:space="preserve">   nerds    </w:t>
      </w:r>
      <w:r>
        <w:t xml:space="preserve">   nestles    </w:t>
      </w:r>
      <w:r>
        <w:t xml:space="preserve">   reeses    </w:t>
      </w:r>
      <w:r>
        <w:t xml:space="preserve">   reeses pieces    </w:t>
      </w:r>
      <w:r>
        <w:t xml:space="preserve">   skittles    </w:t>
      </w:r>
      <w:r>
        <w:t xml:space="preserve">   snickers    </w:t>
      </w:r>
      <w:r>
        <w:t xml:space="preserve">   twizzlers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</dc:title>
  <dcterms:created xsi:type="dcterms:W3CDTF">2021-10-11T02:50:24Z</dcterms:created>
  <dcterms:modified xsi:type="dcterms:W3CDTF">2021-10-11T02:50:24Z</dcterms:modified>
</cp:coreProperties>
</file>