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is sweet</w:t>
      </w:r>
    </w:p>
    <w:p>
      <w:pPr>
        <w:pStyle w:val="Questions"/>
      </w:pPr>
      <w:r>
        <w:t xml:space="preserve">1. CSNRSIEK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ELJYL LEYBL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HECSKLCU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AOKABOZ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KYS BAR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OWC ALTSE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HO HEYRN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IEIXP XTSI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UTSNR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RIHAADES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RIFELBLAS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NUTGSZA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CDANY NORC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is sweet</dc:title>
  <dcterms:created xsi:type="dcterms:W3CDTF">2021-10-11T02:51:30Z</dcterms:created>
  <dcterms:modified xsi:type="dcterms:W3CDTF">2021-10-11T02:51:30Z</dcterms:modified>
</cp:coreProperties>
</file>