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past and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Sky bars    </w:t>
      </w:r>
      <w:r>
        <w:t xml:space="preserve">   Tootsie rolls    </w:t>
      </w:r>
      <w:r>
        <w:t xml:space="preserve">   Whoppers    </w:t>
      </w:r>
      <w:r>
        <w:t xml:space="preserve">   Valomilk    </w:t>
      </w:r>
      <w:r>
        <w:t xml:space="preserve">   Apple heads    </w:t>
      </w:r>
      <w:r>
        <w:t xml:space="preserve">   Nerds    </w:t>
      </w:r>
      <w:r>
        <w:t xml:space="preserve">   Air heads    </w:t>
      </w:r>
      <w:r>
        <w:t xml:space="preserve">   Zots    </w:t>
      </w:r>
      <w:r>
        <w:t xml:space="preserve">   Razzles    </w:t>
      </w:r>
      <w:r>
        <w:t xml:space="preserve">   Pop rocks    </w:t>
      </w:r>
      <w:r>
        <w:t xml:space="preserve">   Red hots    </w:t>
      </w:r>
      <w:r>
        <w:t xml:space="preserve">   Life savers    </w:t>
      </w:r>
      <w:r>
        <w:t xml:space="preserve">   Necco wafers    </w:t>
      </w:r>
      <w:r>
        <w:t xml:space="preserve">   Flipsticks    </w:t>
      </w:r>
      <w:r>
        <w:t xml:space="preserve">   Beechies    </w:t>
      </w:r>
      <w:r>
        <w:t xml:space="preserve">   Zagnuts    </w:t>
      </w:r>
      <w:r>
        <w:t xml:space="preserve">   Walnettos    </w:t>
      </w:r>
      <w:r>
        <w:t xml:space="preserve">   BB Bats    </w:t>
      </w:r>
      <w:r>
        <w:t xml:space="preserve">   Dots    </w:t>
      </w:r>
      <w:r>
        <w:t xml:space="preserve">   Chuckles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past and present</dc:title>
  <dcterms:created xsi:type="dcterms:W3CDTF">2021-10-11T02:51:32Z</dcterms:created>
  <dcterms:modified xsi:type="dcterms:W3CDTF">2021-10-11T02:51:32Z</dcterms:modified>
</cp:coreProperties>
</file>