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Candy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smarties    </w:t>
      </w:r>
      <w:r>
        <w:t xml:space="preserve">   sweettarts    </w:t>
      </w:r>
      <w:r>
        <w:t xml:space="preserve">   ringpop    </w:t>
      </w:r>
      <w:r>
        <w:t xml:space="preserve">   rolo    </w:t>
      </w:r>
      <w:r>
        <w:t xml:space="preserve">   juicytwist    </w:t>
      </w:r>
      <w:r>
        <w:t xml:space="preserve">   lifesavers    </w:t>
      </w:r>
      <w:r>
        <w:t xml:space="preserve">   crunch    </w:t>
      </w:r>
      <w:r>
        <w:t xml:space="preserve">   mars    </w:t>
      </w:r>
      <w:r>
        <w:t xml:space="preserve">   laffytaffy    </w:t>
      </w:r>
      <w:r>
        <w:t xml:space="preserve">   kitkat    </w:t>
      </w:r>
      <w:r>
        <w:t xml:space="preserve">   jollyranchers    </w:t>
      </w:r>
      <w:r>
        <w:t xml:space="preserve">   jellybelly    </w:t>
      </w:r>
      <w:r>
        <w:t xml:space="preserve">   Hershey    </w:t>
      </w:r>
      <w:r>
        <w:t xml:space="preserve">   hugs    </w:t>
      </w:r>
      <w:r>
        <w:t xml:space="preserve">   kiss    </w:t>
      </w:r>
      <w:r>
        <w:t xml:space="preserve">   sourpatchkids    </w:t>
      </w:r>
      <w:r>
        <w:t xml:space="preserve">   skittles    </w:t>
      </w:r>
      <w:r>
        <w:t xml:space="preserve">   butterfingers    </w:t>
      </w:r>
      <w:r>
        <w:t xml:space="preserve">   starbursts    </w:t>
      </w:r>
      <w:r>
        <w:t xml:space="preserve">   Snickers    </w:t>
      </w:r>
      <w:r>
        <w:t xml:space="preserve">   Twix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types</dc:title>
  <dcterms:created xsi:type="dcterms:W3CDTF">2021-10-11T02:51:43Z</dcterms:created>
  <dcterms:modified xsi:type="dcterms:W3CDTF">2021-10-11T02:51:43Z</dcterms:modified>
</cp:coreProperties>
</file>