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Candyland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Ice Cream Sea    </w:t>
      </w:r>
      <w:r>
        <w:t xml:space="preserve">   Peppermint Forest    </w:t>
      </w:r>
      <w:r>
        <w:t xml:space="preserve">   Peanut Brittle House    </w:t>
      </w:r>
      <w:r>
        <w:t xml:space="preserve">   Molasses Swamp    </w:t>
      </w:r>
      <w:r>
        <w:t xml:space="preserve">   Lollipop Woods    </w:t>
      </w:r>
      <w:r>
        <w:t xml:space="preserve">   Licorice Castle    </w:t>
      </w:r>
      <w:r>
        <w:t xml:space="preserve">   Gumdrop Mountains    </w:t>
      </w:r>
      <w:r>
        <w:t xml:space="preserve">   Gingerbread Plum Trees    </w:t>
      </w:r>
      <w:r>
        <w:t xml:space="preserve">   Candy Castle    </w:t>
      </w:r>
      <w:r>
        <w:t xml:space="preserve">   Gloppy    </w:t>
      </w:r>
      <w:r>
        <w:t xml:space="preserve">   Lord Licorice    </w:t>
      </w:r>
      <w:r>
        <w:t xml:space="preserve">   Queen Frostine    </w:t>
      </w:r>
      <w:r>
        <w:t xml:space="preserve">   Princess Lolly    </w:t>
      </w:r>
      <w:r>
        <w:t xml:space="preserve">   Cupcake Commons    </w:t>
      </w:r>
      <w:r>
        <w:t xml:space="preserve">   Mamma Ginger Tree    </w:t>
      </w:r>
      <w:r>
        <w:t xml:space="preserve">   Plumpy    </w:t>
      </w:r>
      <w:r>
        <w:t xml:space="preserve">   Jolly    </w:t>
      </w:r>
      <w:r>
        <w:t xml:space="preserve">   King Kandy    </w:t>
      </w:r>
      <w:r>
        <w:t xml:space="preserve">   Gramma Nutt    </w:t>
      </w:r>
      <w:r>
        <w:t xml:space="preserve">   Duke of Swirl    </w:t>
      </w:r>
      <w:r>
        <w:t xml:space="preserve">   Mr.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Candyland </dc:title>
  <dcterms:created xsi:type="dcterms:W3CDTF">2021-10-11T02:51:34Z</dcterms:created>
  <dcterms:modified xsi:type="dcterms:W3CDTF">2021-10-11T02:51:34Z</dcterms:modified>
</cp:coreProperties>
</file>