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Canelo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Four belts    </w:t>
      </w:r>
      <w:r>
        <w:t xml:space="preserve">   Red head    </w:t>
      </w:r>
      <w:r>
        <w:t xml:space="preserve">   July    </w:t>
      </w:r>
      <w:r>
        <w:t xml:space="preserve">   Cinnamon    </w:t>
      </w:r>
      <w:r>
        <w:t xml:space="preserve">   Mexican    </w:t>
      </w:r>
      <w:r>
        <w:t xml:space="preserve">   Álvarez    </w:t>
      </w:r>
      <w:r>
        <w:t xml:space="preserve">   3 kids    </w:t>
      </w:r>
      <w:r>
        <w:t xml:space="preserve">   Emily    </w:t>
      </w:r>
      <w:r>
        <w:t xml:space="preserve">   Total 55    </w:t>
      </w:r>
      <w:r>
        <w:t xml:space="preserve">   Canelo    </w:t>
      </w:r>
      <w:r>
        <w:t xml:space="preserve">   52 wins    </w:t>
      </w:r>
      <w:r>
        <w:t xml:space="preserve">   Boxing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Canelo </dc:title>
  <dcterms:created xsi:type="dcterms:W3CDTF">2021-10-11T02:52:19Z</dcterms:created>
  <dcterms:modified xsi:type="dcterms:W3CDTF">2021-10-11T02:52:19Z</dcterms:modified>
</cp:coreProperties>
</file>