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Canes genus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and can be a synonym for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purse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Don’t get in a fight with this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very large nose and tracks things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for its pointy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Rhymes with hug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poodle mixed with a golden retriever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dog and most expensive one in dogopoly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 known purebred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Sheds a lot and is a very common house dog</w:t>
            </w:r>
          </w:p>
        </w:tc>
      </w:tr>
    </w:tbl>
    <w:p>
      <w:pPr>
        <w:pStyle w:val="WordBankMedium"/>
      </w:pPr>
      <w:r>
        <w:t xml:space="preserve">   Goldendoodle     </w:t>
      </w:r>
      <w:r>
        <w:t xml:space="preserve">   Boxer    </w:t>
      </w:r>
      <w:r>
        <w:t xml:space="preserve">   Poodle    </w:t>
      </w:r>
      <w:r>
        <w:t xml:space="preserve">   Chihuahua     </w:t>
      </w:r>
      <w:r>
        <w:t xml:space="preserve">   Schnauzer     </w:t>
      </w:r>
      <w:r>
        <w:t xml:space="preserve">   Greatdane     </w:t>
      </w:r>
      <w:r>
        <w:t xml:space="preserve">   Pug    </w:t>
      </w:r>
      <w:r>
        <w:t xml:space="preserve">   Doberman     </w:t>
      </w:r>
      <w:r>
        <w:t xml:space="preserve">   Bloodhound    </w:t>
      </w:r>
      <w:r>
        <w:t xml:space="preserve">   Labrador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Canes genus</dc:title>
  <dcterms:created xsi:type="dcterms:W3CDTF">2021-10-11T02:52:00Z</dcterms:created>
  <dcterms:modified xsi:type="dcterms:W3CDTF">2021-10-11T02:52:00Z</dcterms:modified>
</cp:coreProperties>
</file>