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Caneuon Poblogaidd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cymrulloegrallanrwst    </w:t>
      </w:r>
      <w:r>
        <w:t xml:space="preserve">   hiraethamkylie    </w:t>
      </w:r>
      <w:r>
        <w:t xml:space="preserve">   llehoffwnfod    </w:t>
      </w:r>
      <w:r>
        <w:t xml:space="preserve">   daiawn    </w:t>
      </w:r>
      <w:r>
        <w:t xml:space="preserve">   cwrddafiyno    </w:t>
      </w:r>
      <w:r>
        <w:t xml:space="preserve">   reggaereggae    </w:t>
      </w:r>
      <w:r>
        <w:t xml:space="preserve">   beneidijanis    </w:t>
      </w:r>
      <w:r>
        <w:t xml:space="preserve">   geiban    </w:t>
      </w:r>
      <w:r>
        <w:t xml:space="preserve">   bythdibodijapan    </w:t>
      </w:r>
      <w:r>
        <w:t xml:space="preserve">   ybrawdhoudini    </w:t>
      </w:r>
      <w:r>
        <w:t xml:space="preserve">   tyarymynydd    </w:t>
      </w:r>
      <w:r>
        <w:t xml:space="preserve">   argoll    </w:t>
      </w:r>
      <w:r>
        <w:t xml:space="preserve">   trabodau    </w:t>
      </w:r>
      <w:r>
        <w:t xml:space="preserve">   morogariad    </w:t>
      </w:r>
      <w:r>
        <w:t xml:space="preserve">   elin    </w:t>
      </w:r>
      <w:r>
        <w:t xml:space="preserve">   gwreiddiau    </w:t>
      </w:r>
      <w:r>
        <w:t xml:space="preserve">   rebalwicend    </w:t>
      </w:r>
      <w:r>
        <w:t xml:space="preserve">   ybelynrowlio    </w:t>
      </w:r>
      <w:r>
        <w:t xml:space="preserve">   henoynyranglesey    </w:t>
      </w:r>
      <w:r>
        <w:t xml:space="preserve">   ymaohyd    </w:t>
      </w:r>
      <w:r>
        <w:t xml:space="preserve">   coedwigardan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Caneuon Poblogaidd Cymraeg</dc:title>
  <dcterms:created xsi:type="dcterms:W3CDTF">2021-10-11T02:51:09Z</dcterms:created>
  <dcterms:modified xsi:type="dcterms:W3CDTF">2021-10-11T02:51:09Z</dcterms:modified>
</cp:coreProperties>
</file>