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!!!!Caniforms!!!!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extant Mustelidae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in the Caniformia order, containing domestic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eating habit that separates them from canines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extant bear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extant skunk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n. Any carnivore of the suborder Caniformia, which are regarded as dog-like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 in the Caniformia order, containing racoons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in the Caniformia order, containing bears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in the Caniformia order, containing the Red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Family in the Caniformia order, containing skunks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family in the suborder Caniformia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!!!!Caniforms!!!!</dc:title>
  <dcterms:created xsi:type="dcterms:W3CDTF">2021-10-10T23:48:26Z</dcterms:created>
  <dcterms:modified xsi:type="dcterms:W3CDTF">2021-10-10T23:48:26Z</dcterms:modified>
</cp:coreProperties>
</file>