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Canine Forelimb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tricipital line on humerus to olecranon it causes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supraspinatus fossa to greater tubercle of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carpal flexion its origin is olecranon of ulna and medial epicondyle of humerus and it inserts on accessory carpal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proximal carpal bones comprise of the accessory ulna and __________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neck of the humerus to olecranon it causes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hooked process at proximal end of ulna which articulates with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acromion and scapular spine to deltoid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carpal bone in distal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excavation which receives anconeal process during extension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lesser tubercle of humerus to olecranon it causes elbow extension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insertions of supraspinatus, infraspinatus and part of deep pectoral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caudal border of scapular to olecranon it causes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projections found either on medial distal radius or on distal extremity of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distal end humerus including articular areas and fossae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larger of two processes on proximal ulna which articulates with humerus and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supraglenoid tubercle of scapular to ulna and radial tuberosities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infraspinatus fossa to greater tubercle of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humerus which only articulates with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proximal extremity of ulna which serves as attachment for flexor and extensor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humerus which articulates with radius and ulna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Canine Forelimb</dc:title>
  <dcterms:created xsi:type="dcterms:W3CDTF">2021-10-11T02:52:14Z</dcterms:created>
  <dcterms:modified xsi:type="dcterms:W3CDTF">2021-10-11T02:52:14Z</dcterms:modified>
</cp:coreProperties>
</file>