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Canis Lupus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tests    </w:t>
      </w:r>
      <w:r>
        <w:t xml:space="preserve">   healthy tissue    </w:t>
      </w:r>
      <w:r>
        <w:t xml:space="preserve">   Disease    </w:t>
      </w:r>
      <w:r>
        <w:t xml:space="preserve">   ana    </w:t>
      </w:r>
      <w:r>
        <w:t xml:space="preserve">   corticosteroids    </w:t>
      </w:r>
      <w:r>
        <w:t xml:space="preserve">   swollen joints    </w:t>
      </w:r>
      <w:r>
        <w:t xml:space="preserve">   organ failure    </w:t>
      </w:r>
      <w:r>
        <w:t xml:space="preserve">   incurable    </w:t>
      </w:r>
      <w:r>
        <w:t xml:space="preserve">   fever    </w:t>
      </w:r>
      <w:r>
        <w:t xml:space="preserve">   fatigue    </w:t>
      </w:r>
      <w:r>
        <w:t xml:space="preserve">   opioids    </w:t>
      </w:r>
      <w:r>
        <w:t xml:space="preserve">   cancer    </w:t>
      </w:r>
      <w:r>
        <w:t xml:space="preserve">   dry eyes    </w:t>
      </w:r>
      <w:r>
        <w:t xml:space="preserve">   systemic Autoimmune    </w:t>
      </w:r>
      <w:r>
        <w:t xml:space="preserve">   women    </w:t>
      </w:r>
      <w:r>
        <w:t xml:space="preserve">   Lupus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Canis Lupus</dc:title>
  <dcterms:created xsi:type="dcterms:W3CDTF">2021-10-11T02:51:50Z</dcterms:created>
  <dcterms:modified xsi:type="dcterms:W3CDTF">2021-10-11T02:51:50Z</dcterms:modified>
</cp:coreProperties>
</file>