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Cannabinoids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types of marijuana is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Cannabioid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third type of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negative effects of 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that identifies with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positive effect of weed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group of closely related compounds which include cannabinol and the active constituents of cannabis.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type of marijuana (there are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marijuana called when it can be legally purchased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medical use of cannabis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second type of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effective way to use weed</w:t>
            </w:r>
          </w:p>
        </w:tc>
      </w:tr>
    </w:tbl>
    <w:p>
      <w:pPr>
        <w:pStyle w:val="WordBankLarge"/>
      </w:pPr>
      <w:r>
        <w:t xml:space="preserve">   cannabinoid    </w:t>
      </w:r>
      <w:r>
        <w:t xml:space="preserve">   Marry jane    </w:t>
      </w:r>
      <w:r>
        <w:t xml:space="preserve">   relaxation and euphoria    </w:t>
      </w:r>
      <w:r>
        <w:t xml:space="preserve">   Panic attack    </w:t>
      </w:r>
      <w:r>
        <w:t xml:space="preserve">   Marijuana     </w:t>
      </w:r>
      <w:r>
        <w:t xml:space="preserve">   Inhalation    </w:t>
      </w:r>
      <w:r>
        <w:t xml:space="preserve">   epilepsy    </w:t>
      </w:r>
      <w:r>
        <w:t xml:space="preserve">   three    </w:t>
      </w:r>
      <w:r>
        <w:t xml:space="preserve">   herbal    </w:t>
      </w:r>
      <w:r>
        <w:t xml:space="preserve">   hashish    </w:t>
      </w:r>
      <w:r>
        <w:t xml:space="preserve">   hash oil    </w:t>
      </w:r>
      <w:r>
        <w:t xml:space="preserve">   Medical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Cannabinoids</dc:title>
  <dcterms:created xsi:type="dcterms:W3CDTF">2021-10-11T02:52:34Z</dcterms:created>
  <dcterms:modified xsi:type="dcterms:W3CDTF">2021-10-11T02:52:34Z</dcterms:modified>
</cp:coreProperties>
</file>