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Cannabis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penelope    </w:t>
      </w:r>
      <w:r>
        <w:t xml:space="preserve">   argyle    </w:t>
      </w:r>
      <w:r>
        <w:t xml:space="preserve">   houndstooth    </w:t>
      </w:r>
      <w:r>
        <w:t xml:space="preserve">   bakerstreet    </w:t>
      </w:r>
      <w:r>
        <w:t xml:space="preserve">   deepspace    </w:t>
      </w:r>
      <w:r>
        <w:t xml:space="preserve">   terpenes    </w:t>
      </w:r>
      <w:r>
        <w:t xml:space="preserve">   thc    </w:t>
      </w:r>
      <w:r>
        <w:t xml:space="preserve">   cbd    </w:t>
      </w:r>
      <w:r>
        <w:t xml:space="preserve">   twd    </w:t>
      </w:r>
      <w:r>
        <w:t xml:space="preserve">   cloudmist    </w:t>
      </w:r>
      <w:r>
        <w:t xml:space="preserve">   rollingpapers    </w:t>
      </w:r>
      <w:r>
        <w:t xml:space="preserve">   ukcheese    </w:t>
      </w:r>
      <w:r>
        <w:t xml:space="preserve">   plant    </w:t>
      </w:r>
      <w:r>
        <w:t xml:space="preserve">   doja    </w:t>
      </w:r>
      <w:r>
        <w:t xml:space="preserve">   levo    </w:t>
      </w:r>
      <w:r>
        <w:t xml:space="preserve">   volcano    </w:t>
      </w:r>
      <w:r>
        <w:t xml:space="preserve">   dnagenetics    </w:t>
      </w:r>
      <w:r>
        <w:t xml:space="preserve">   bud    </w:t>
      </w:r>
      <w:r>
        <w:t xml:space="preserve">   pipe    </w:t>
      </w:r>
      <w:r>
        <w:t xml:space="preserve">   bong    </w:t>
      </w:r>
      <w:r>
        <w:t xml:space="preserve">   grinder    </w:t>
      </w:r>
      <w:r>
        <w:t xml:space="preserve">   equalize    </w:t>
      </w:r>
      <w:r>
        <w:t xml:space="preserve">   pause    </w:t>
      </w:r>
      <w:r>
        <w:t xml:space="preserve">   ease    </w:t>
      </w:r>
      <w:r>
        <w:t xml:space="preserve">   rise    </w:t>
      </w:r>
      <w:r>
        <w:t xml:space="preserve">   go    </w:t>
      </w:r>
      <w:r>
        <w:t xml:space="preserve">   tweed    </w:t>
      </w:r>
      <w:r>
        <w:t xml:space="preserve">   acevalley    </w:t>
      </w:r>
      <w:r>
        <w:t xml:space="preserve">   vapes    </w:t>
      </w:r>
      <w:r>
        <w:t xml:space="preserve">   edibles    </w:t>
      </w:r>
      <w:r>
        <w:t xml:space="preserve">   hash    </w:t>
      </w:r>
      <w:r>
        <w:t xml:space="preserve">   hindukush    </w:t>
      </w:r>
      <w:r>
        <w:t xml:space="preserve">   spray    </w:t>
      </w:r>
      <w:r>
        <w:t xml:space="preserve">   oil    </w:t>
      </w:r>
      <w:r>
        <w:t xml:space="preserve">   capsules    </w:t>
      </w:r>
      <w:r>
        <w:t xml:space="preserve">   beverages    </w:t>
      </w:r>
      <w:r>
        <w:t xml:space="preserve">   bobby    </w:t>
      </w:r>
      <w:r>
        <w:t xml:space="preserve">   tristan    </w:t>
      </w:r>
      <w:r>
        <w:t xml:space="preserve">   ben    </w:t>
      </w:r>
      <w:r>
        <w:t xml:space="preserve">   ella    </w:t>
      </w:r>
      <w:r>
        <w:t xml:space="preserve">   maddison    </w:t>
      </w:r>
      <w:r>
        <w:t xml:space="preserve">   nicolas    </w:t>
      </w:r>
      <w:r>
        <w:t xml:space="preserve">   alicia    </w:t>
      </w:r>
      <w:r>
        <w:t xml:space="preserve">   troy    </w:t>
      </w:r>
      <w:r>
        <w:t xml:space="preserve">   paige    </w:t>
      </w:r>
      <w:r>
        <w:t xml:space="preserve">   liveresin    </w:t>
      </w:r>
      <w:r>
        <w:t xml:space="preserve">   shatter    </w:t>
      </w:r>
      <w:r>
        <w:t xml:space="preserve">   keif    </w:t>
      </w:r>
      <w:r>
        <w:t xml:space="preserve">   flower    </w:t>
      </w:r>
      <w:r>
        <w:t xml:space="preserve">   tokyosmoke    </w:t>
      </w:r>
      <w:r>
        <w:t xml:space="preserve">   cannabis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Cannabis Christmas</dc:title>
  <dcterms:created xsi:type="dcterms:W3CDTF">2021-11-28T03:37:23Z</dcterms:created>
  <dcterms:modified xsi:type="dcterms:W3CDTF">2021-11-28T03:37:23Z</dcterms:modified>
</cp:coreProperties>
</file>