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Cannabis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Driving under the influence could result in an _________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desire for food could mean you're ______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Headtrip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Cannabis Cigarette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way to have marijuana E______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Marijuana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unquiet or uneasy, as a person, the mind, or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__________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Loss of mind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relying on or needing someone or something for aid, support, or the like.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Cannabis Crossword</dc:title>
  <dcterms:created xsi:type="dcterms:W3CDTF">2021-10-11T02:51:18Z</dcterms:created>
  <dcterms:modified xsi:type="dcterms:W3CDTF">2021-10-11T02:51:18Z</dcterms:modified>
</cp:coreProperties>
</file>