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Cannabis can increase your blood pressure and heart rate leading to a greater risk of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your body which cannabis use can cause permanent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 or Fact: CBD (cannabidiol) is completely safe to consume.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drink this and use cannabis at the same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alternative method to consume cannabis that is less harmful than smoking.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active ingredient in cannabis that can make you feel 'high'. [hint 3-letter short-form]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Cannabis can decrease ___ and concentration.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cautious if using cannabis for medical reasons. There are no medical ___ for older adults.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to a ____ before trying cannabis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Cannabis slows reaction time and reduces coordination increasing risks for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cannabis this way can cause lung problems like bronchitis and lung infections.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slogan to remind you to lower risks: start low and go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Cannabis is a ___ that may interfere with other prescription.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Cannabis impairs your ability to do this safely.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Myth or Fact: Older adults with a history of mental health issues such as depression or psychosis should not use cannabis.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maximum number of day (s) a week you should use to reduce your risks.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Crossword Challenge</dc:title>
  <dcterms:created xsi:type="dcterms:W3CDTF">2021-10-11T02:52:09Z</dcterms:created>
  <dcterms:modified xsi:type="dcterms:W3CDTF">2021-10-11T02:52:09Z</dcterms:modified>
</cp:coreProperties>
</file>