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Cannabis Industry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Preroll    </w:t>
      </w:r>
      <w:r>
        <w:t xml:space="preserve">   Exportation    </w:t>
      </w:r>
      <w:r>
        <w:t xml:space="preserve">   Chong    </w:t>
      </w:r>
      <w:r>
        <w:t xml:space="preserve">   Cheech    </w:t>
      </w:r>
      <w:r>
        <w:t xml:space="preserve">   Plants    </w:t>
      </w:r>
      <w:r>
        <w:t xml:space="preserve">   Cultivate    </w:t>
      </w:r>
      <w:r>
        <w:t xml:space="preserve">   Sativa    </w:t>
      </w:r>
      <w:r>
        <w:t xml:space="preserve">   Indica    </w:t>
      </w:r>
      <w:r>
        <w:t xml:space="preserve">   Flower    </w:t>
      </w:r>
      <w:r>
        <w:t xml:space="preserve">   Hemp    </w:t>
      </w:r>
      <w:r>
        <w:t xml:space="preserve">   Legalization    </w:t>
      </w:r>
      <w:r>
        <w:t xml:space="preserve">   Regulated    </w:t>
      </w:r>
      <w:r>
        <w:t xml:space="preserve">   Paranoia    </w:t>
      </w:r>
      <w:r>
        <w:t xml:space="preserve">   Stimulant    </w:t>
      </w:r>
      <w:r>
        <w:t xml:space="preserve">   Psychoactive    </w:t>
      </w:r>
      <w:r>
        <w:t xml:space="preserve">   Marijuana    </w:t>
      </w:r>
      <w:r>
        <w:t xml:space="preserve">   Industry    </w:t>
      </w:r>
      <w:r>
        <w:t xml:space="preserve">   Cannabis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 Industry wordsearch</dc:title>
  <dcterms:created xsi:type="dcterms:W3CDTF">2021-10-11T02:51:51Z</dcterms:created>
  <dcterms:modified xsi:type="dcterms:W3CDTF">2021-10-11T02:51:51Z</dcterms:modified>
</cp:coreProperties>
</file>