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Light 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typically in the 3600K-4000K range &amp; generate a bluish white visible light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technique utilizing the sun combined with artificial lighting?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directly affect the shape &amp; structure of the plant and it's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considered a 'Full Spectrum' light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cannabis plants naturally begin to flower outdoors after the summer solstice, as the daylight begins to shorten.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one of the most important concepts in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refers to Photosynthetic Active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primary unit of temperature measurement in the physical sciences &amp; correlates to the color spectrum output of the bulb?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types of lighting used in the industry are CFL and T5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??? greenhouses utilize Light Dep. to achieve multiple harvests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cause various types of stress, or even total failure to flower at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typically in range between 2300K-300K &amp; generate a reddish-orange visible light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technique involves artificially shortening the natural light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essential to maximize THC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typical flowering ??? is 12hrs. of light and 12hrs. of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Generates MUCH less heat that is generated by HID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time the flowers take to fully mature is dictated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 for 'Double Ended'.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produces a spectrum that includes UVB light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High Intensity Discharge.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Light Sources Crossword</dc:title>
  <dcterms:created xsi:type="dcterms:W3CDTF">2021-10-11T02:52:33Z</dcterms:created>
  <dcterms:modified xsi:type="dcterms:W3CDTF">2021-10-11T02:52:33Z</dcterms:modified>
</cp:coreProperties>
</file>