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Cannabis Quiz for Older adults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myth or fact medical cannabis advice is the smae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Cannabis slows your reaction time and coordination increasing your risk of injury from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ingredient in cannabis that makes you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MYTH fact if you have a history of mental health_ issues don't use cannabis.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talk to your ___ before trying cannabis.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lower your risks, you start low and go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Cannabis can cause decreased ___ and concentration.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Reduce your risks by limiting cannabis use to __ day a week at most.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Cannabis is a ___ that may interfer with your other medications.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myth or fact CBD cananbidiol is completely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Instead of smoking cannabis, ___ is considered safer.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never drink ___ and use cannabis at the same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Cannabis use impairs your ability to ___ safely.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Cannabis increases blood pressure and heart rate increasing risk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cannabis can increase chances of lung problems.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Cannabis Quiz for Older adults</dc:title>
  <dcterms:created xsi:type="dcterms:W3CDTF">2021-10-11T02:52:04Z</dcterms:created>
  <dcterms:modified xsi:type="dcterms:W3CDTF">2021-10-11T02:52:04Z</dcterms:modified>
</cp:coreProperties>
</file>