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Cannabis Sativa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bloodshot    </w:t>
      </w:r>
      <w:r>
        <w:t xml:space="preserve">   cannabis    </w:t>
      </w:r>
      <w:r>
        <w:t xml:space="preserve">   dangerous    </w:t>
      </w:r>
      <w:r>
        <w:t xml:space="preserve">   depressant    </w:t>
      </w:r>
      <w:r>
        <w:t xml:space="preserve">   drowsiness    </w:t>
      </w:r>
      <w:r>
        <w:t xml:space="preserve">   hemp    </w:t>
      </w:r>
      <w:r>
        <w:t xml:space="preserve">   high    </w:t>
      </w:r>
      <w:r>
        <w:t xml:space="preserve">   illegal    </w:t>
      </w:r>
      <w:r>
        <w:t xml:space="preserve">   marijuana    </w:t>
      </w:r>
      <w:r>
        <w:t xml:space="preserve">   pulse    </w:t>
      </w:r>
      <w:r>
        <w:t xml:space="preserve">   smoking    </w:t>
      </w:r>
      <w:r>
        <w:t xml:space="preserve">   symptoms    </w:t>
      </w:r>
      <w:r>
        <w:t xml:space="preserve">   Tetrahydrocannabinol    </w:t>
      </w:r>
      <w:r>
        <w:t xml:space="preserve">   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Cannabis Sativa Word Search</dc:title>
  <dcterms:created xsi:type="dcterms:W3CDTF">2021-10-11T02:51:44Z</dcterms:created>
  <dcterms:modified xsi:type="dcterms:W3CDTF">2021-10-11T02:51:44Z</dcterms:modified>
</cp:coreProperties>
</file>