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Cannabis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pyschoactive    </w:t>
      </w:r>
      <w:r>
        <w:t xml:space="preserve">   Depressant    </w:t>
      </w:r>
      <w:r>
        <w:t xml:space="preserve">   Nausea    </w:t>
      </w:r>
      <w:r>
        <w:t xml:space="preserve">   Central Nervous System    </w:t>
      </w:r>
      <w:r>
        <w:t xml:space="preserve">   Drug    </w:t>
      </w:r>
      <w:r>
        <w:t xml:space="preserve">   Insomnia    </w:t>
      </w:r>
      <w:r>
        <w:t xml:space="preserve">   Weed    </w:t>
      </w:r>
      <w:r>
        <w:t xml:space="preserve">   Marijuana    </w:t>
      </w:r>
      <w:r>
        <w:t xml:space="preserve">   Social    </w:t>
      </w:r>
      <w:r>
        <w:t xml:space="preserve">   Respiratory problems    </w:t>
      </w:r>
      <w:r>
        <w:t xml:space="preserve">   Peer Pressure    </w:t>
      </w:r>
      <w:r>
        <w:t xml:space="preserve">   Mental Illness    </w:t>
      </w:r>
      <w:r>
        <w:t xml:space="preserve">   Reduced memory    </w:t>
      </w:r>
      <w:r>
        <w:t xml:space="preserve">   Paranoia    </w:t>
      </w:r>
      <w:r>
        <w:t xml:space="preserve">   Hallucinogen    </w:t>
      </w:r>
      <w:r>
        <w:t xml:space="preserve">   Illicit drugs    </w:t>
      </w:r>
      <w:r>
        <w:t xml:space="preserve">   Cannabis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Cannabis Word Search</dc:title>
  <dcterms:created xsi:type="dcterms:W3CDTF">2021-10-11T02:51:35Z</dcterms:created>
  <dcterms:modified xsi:type="dcterms:W3CDTF">2021-10-11T02:51:35Z</dcterms:modified>
</cp:coreProperties>
</file>