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Cannabis and seizures</w:t>
      </w:r>
    </w:p>
    <w:p>
      <w:pPr>
        <w:pStyle w:val="Questions"/>
      </w:pPr>
      <w:r>
        <w:t xml:space="preserve">1. SEIPEYLP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IJAANAURM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SSUEEIRZ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COITNONX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DCLNEIRH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EDYLLRE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AABNINCS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ETETTMNRA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NNLADABCIIO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SSIUSLTAIEOBSRN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and seizures</dc:title>
  <dcterms:created xsi:type="dcterms:W3CDTF">2021-10-11T02:51:24Z</dcterms:created>
  <dcterms:modified xsi:type="dcterms:W3CDTF">2021-10-11T02:51:24Z</dcterms:modified>
</cp:coreProperties>
</file>