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Canned Food Items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Corn    </w:t>
      </w:r>
      <w:r>
        <w:t xml:space="preserve">   Soup    </w:t>
      </w:r>
      <w:r>
        <w:t xml:space="preserve">   Pasta    </w:t>
      </w:r>
      <w:r>
        <w:t xml:space="preserve">   Lentils    </w:t>
      </w:r>
      <w:r>
        <w:t xml:space="preserve">   Chickpeas    </w:t>
      </w:r>
      <w:r>
        <w:t xml:space="preserve">   Tomatoes    </w:t>
      </w:r>
      <w:r>
        <w:t xml:space="preserve">   Peas    </w:t>
      </w:r>
      <w:r>
        <w:t xml:space="preserve">   Peanut Butter    </w:t>
      </w:r>
      <w:r>
        <w:t xml:space="preserve">   Spam    </w:t>
      </w:r>
      <w:r>
        <w:t xml:space="preserve">   Salted Anchovies    </w:t>
      </w:r>
      <w:r>
        <w:t xml:space="preserve">   Hominy    </w:t>
      </w:r>
      <w:r>
        <w:t xml:space="preserve">   Pineapple Chunks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Canned Food Items </dc:title>
  <dcterms:created xsi:type="dcterms:W3CDTF">2021-10-11T02:51:20Z</dcterms:created>
  <dcterms:modified xsi:type="dcterms:W3CDTF">2021-10-11T02:51:20Z</dcterms:modified>
</cp:coreProperties>
</file>