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Cannery 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unemployed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doc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madam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they able to setup a party for 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neighborhood grocer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the second party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docs place look when he got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 everyone love 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doc feel at the end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doc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doc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did they get for the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sell to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is this in cannery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doc reflect on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 and the boys live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Cannery Row</dc:title>
  <dcterms:created xsi:type="dcterms:W3CDTF">2021-10-11T02:51:42Z</dcterms:created>
  <dcterms:modified xsi:type="dcterms:W3CDTF">2021-10-11T02:51:42Z</dcterms:modified>
</cp:coreProperties>
</file>