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Cannily, Cannily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BRADLEY    </w:t>
      </w:r>
      <w:r>
        <w:t xml:space="preserve">   BRICKLAYER    </w:t>
      </w:r>
      <w:r>
        <w:t xml:space="preserve">   BUCKLEY    </w:t>
      </w:r>
      <w:r>
        <w:t xml:space="preserve">   CANNILY    </w:t>
      </w:r>
      <w:r>
        <w:t xml:space="preserve">   CINEMA    </w:t>
      </w:r>
      <w:r>
        <w:t xml:space="preserve">   CLARK    </w:t>
      </w:r>
      <w:r>
        <w:t xml:space="preserve">   FOOTBAll    </w:t>
      </w:r>
      <w:r>
        <w:t xml:space="preserve">   GRACE    </w:t>
      </w:r>
      <w:r>
        <w:t xml:space="preserve">   HOUSE    </w:t>
      </w:r>
      <w:r>
        <w:t xml:space="preserve">   HUON    </w:t>
      </w:r>
      <w:r>
        <w:t xml:space="preserve">   JASON    </w:t>
      </w:r>
      <w:r>
        <w:t xml:space="preserve">   KATH    </w:t>
      </w:r>
      <w:r>
        <w:t xml:space="preserve">   KOMBI    </w:t>
      </w:r>
      <w:r>
        <w:t xml:space="preserve">   MARTIN    </w:t>
      </w:r>
      <w:r>
        <w:t xml:space="preserve">   MRFULLER    </w:t>
      </w:r>
      <w:r>
        <w:t xml:space="preserve">   SCHOOL    </w:t>
      </w:r>
      <w:r>
        <w:t xml:space="preserve">   SIMONFINCH    </w:t>
      </w:r>
      <w:r>
        <w:t xml:space="preserve">   SOCCER    </w:t>
      </w:r>
      <w:r>
        <w:t xml:space="preserve">   TREVOR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Cannily, Cannily</dc:title>
  <dcterms:created xsi:type="dcterms:W3CDTF">2021-10-11T02:51:28Z</dcterms:created>
  <dcterms:modified xsi:type="dcterms:W3CDTF">2021-10-11T02:51:28Z</dcterms:modified>
</cp:coreProperties>
</file>