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SEALED    </w:t>
      </w:r>
      <w:r>
        <w:t xml:space="preserve">   GROMMET    </w:t>
      </w:r>
      <w:r>
        <w:t xml:space="preserve">   RUBBER    </w:t>
      </w:r>
      <w:r>
        <w:t xml:space="preserve">   GERMANIC    </w:t>
      </w:r>
      <w:r>
        <w:t xml:space="preserve">   DESIGN    </w:t>
      </w:r>
      <w:r>
        <w:t xml:space="preserve">   VESSEL    </w:t>
      </w:r>
      <w:r>
        <w:t xml:space="preserve">   PROVEN    </w:t>
      </w:r>
      <w:r>
        <w:t xml:space="preserve">   SUGAR    </w:t>
      </w:r>
      <w:r>
        <w:t xml:space="preserve">   SIMPLICITY    </w:t>
      </w:r>
      <w:r>
        <w:t xml:space="preserve">   PRESERVE    </w:t>
      </w:r>
      <w:r>
        <w:t xml:space="preserve">   PECTIN    </w:t>
      </w:r>
      <w:r>
        <w:t xml:space="preserve">   PEACHES    </w:t>
      </w:r>
      <w:r>
        <w:t xml:space="preserve">   NICOLAS    </w:t>
      </w:r>
      <w:r>
        <w:t xml:space="preserve">   MASON    </w:t>
      </w:r>
      <w:r>
        <w:t xml:space="preserve">   JARS    </w:t>
      </w:r>
      <w:r>
        <w:t xml:space="preserve">   JAM    </w:t>
      </w:r>
      <w:r>
        <w:t xml:space="preserve">   INVENTION    </w:t>
      </w:r>
      <w:r>
        <w:t xml:space="preserve">   HOME    </w:t>
      </w:r>
      <w:r>
        <w:t xml:space="preserve">   GLASS    </w:t>
      </w:r>
      <w:r>
        <w:t xml:space="preserve">   FRANCE    </w:t>
      </w:r>
      <w:r>
        <w:t xml:space="preserve">   FRAGILE    </w:t>
      </w:r>
      <w:r>
        <w:t xml:space="preserve">   FOOD    </w:t>
      </w:r>
      <w:r>
        <w:t xml:space="preserve">   PHILLIPS    </w:t>
      </w:r>
      <w:r>
        <w:t xml:space="preserve">   FIRMAGE    </w:t>
      </w:r>
      <w:r>
        <w:t xml:space="preserve">   ELIMINATE    </w:t>
      </w:r>
      <w:r>
        <w:t xml:space="preserve">   DURABLE    </w:t>
      </w:r>
      <w:r>
        <w:t xml:space="preserve">   DURABILITY    </w:t>
      </w:r>
      <w:r>
        <w:t xml:space="preserve">   CONTAINER    </w:t>
      </w:r>
      <w:r>
        <w:t xml:space="preserve">   CANNING    </w:t>
      </w:r>
      <w:r>
        <w:t xml:space="preserve">   BOTTLES    </w:t>
      </w:r>
      <w:r>
        <w:t xml:space="preserve">   BACTERIA    </w:t>
      </w:r>
      <w:r>
        <w:t xml:space="preserve">   APPERT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</dc:title>
  <dcterms:created xsi:type="dcterms:W3CDTF">2021-10-11T02:51:25Z</dcterms:created>
  <dcterms:modified xsi:type="dcterms:W3CDTF">2021-10-11T02:51:25Z</dcterms:modified>
</cp:coreProperties>
</file>