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Canning &amp; Preservation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 are____________before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it ________ ! for food saftey.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Acidity prevents growth of most _____________, but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 &lt; 7.0 is _________acid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Boiling time for strawberry jam _______minutes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Tomatoes are a _______ - acid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Impropper wrapping frozen foods casue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canning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of preservation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Heat-Resistant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indoor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Canning method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ingredient for jams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a Low acid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Dehydration removes ___________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headspace before sealing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 &gt; 7.0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Slows down but does not completely inactivate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 &amp; Preservation</dc:title>
  <dcterms:created xsi:type="dcterms:W3CDTF">2021-10-11T02:52:06Z</dcterms:created>
  <dcterms:modified xsi:type="dcterms:W3CDTF">2021-10-11T02:52:06Z</dcterms:modified>
</cp:coreProperties>
</file>