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Canners that mechanically increase the movement of the food to shorten processing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is heated in syrup, water, or juice to at least 77 degrees Celsius, while still hot, the food is packed into a container that is closed with a lid and ring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similar to retort canning except that flexible tin packages replace cans and jars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preserving food by heating and sealing it in containers for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containers of food are heated under pressure in a pressure canner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containers of food are heated in boiling water in a canning kettle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main ways of canning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is first sterilized by heat and then placed in sterilized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processing carried out by commercial food canners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Uncooked food is placed in a container that is then filled with boiling water or juice and closed with a lid and a ring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preservation did you just learn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 crossword</dc:title>
  <dcterms:created xsi:type="dcterms:W3CDTF">2021-10-11T02:51:32Z</dcterms:created>
  <dcterms:modified xsi:type="dcterms:W3CDTF">2021-10-11T02:51:32Z</dcterms:modified>
</cp:coreProperties>
</file>