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Cannon Balls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Thomas and Birdie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Troops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army in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Worst battle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fights in a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U.S. war 1861-1865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weapon used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Southern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years the Civil War lasted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Cannon Balls</dc:title>
  <dcterms:created xsi:type="dcterms:W3CDTF">2021-10-11T02:51:04Z</dcterms:created>
  <dcterms:modified xsi:type="dcterms:W3CDTF">2021-10-11T02:51:04Z</dcterms:modified>
</cp:coreProperties>
</file>