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Cannon Lab Is THE BEST!!!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Amaris    </w:t>
      </w:r>
      <w:r>
        <w:t xml:space="preserve">   Andersen    </w:t>
      </w:r>
      <w:r>
        <w:t xml:space="preserve">   Arien    </w:t>
      </w:r>
      <w:r>
        <w:t xml:space="preserve">   Biscopink    </w:t>
      </w:r>
      <w:r>
        <w:t xml:space="preserve">   Brock    </w:t>
      </w:r>
      <w:r>
        <w:t xml:space="preserve">   Burton    </w:t>
      </w:r>
      <w:r>
        <w:t xml:space="preserve">   Creamer    </w:t>
      </w:r>
      <w:r>
        <w:t xml:space="preserve">   Crump    </w:t>
      </w:r>
      <w:r>
        <w:t xml:space="preserve">   Donna    </w:t>
      </w:r>
      <w:r>
        <w:t xml:space="preserve">   Jeanne    </w:t>
      </w:r>
      <w:r>
        <w:t xml:space="preserve">   Joyce    </w:t>
      </w:r>
      <w:r>
        <w:t xml:space="preserve">   Kim    </w:t>
      </w:r>
      <w:r>
        <w:t xml:space="preserve">   Knight    </w:t>
      </w:r>
      <w:r>
        <w:t xml:space="preserve">   Lauren    </w:t>
      </w:r>
      <w:r>
        <w:t xml:space="preserve">   Lesley    </w:t>
      </w:r>
      <w:r>
        <w:t xml:space="preserve">   Lewis    </w:t>
      </w:r>
      <w:r>
        <w:t xml:space="preserve">   Louanne    </w:t>
      </w:r>
      <w:r>
        <w:t xml:space="preserve">   Lunny    </w:t>
      </w:r>
      <w:r>
        <w:t xml:space="preserve">   Lynn    </w:t>
      </w:r>
      <w:r>
        <w:t xml:space="preserve">   Marti    </w:t>
      </w:r>
      <w:r>
        <w:t xml:space="preserve">   Nancy    </w:t>
      </w:r>
      <w:r>
        <w:t xml:space="preserve">   Nikki    </w:t>
      </w:r>
      <w:r>
        <w:t xml:space="preserve">   OQuinn    </w:t>
      </w:r>
      <w:r>
        <w:t xml:space="preserve">   Reeves    </w:t>
      </w:r>
      <w:r>
        <w:t xml:space="preserve">   Richardson    </w:t>
      </w:r>
      <w:r>
        <w:t xml:space="preserve">   Roberts    </w:t>
      </w:r>
      <w:r>
        <w:t xml:space="preserve">   Ronald    </w:t>
      </w:r>
      <w:r>
        <w:t xml:space="preserve">   Shantelle    </w:t>
      </w:r>
      <w:r>
        <w:t xml:space="preserve">   Sherri    </w:t>
      </w:r>
      <w:r>
        <w:t xml:space="preserve">   Shilling    </w:t>
      </w:r>
      <w:r>
        <w:t xml:space="preserve">   Stacie    </w:t>
      </w:r>
      <w:r>
        <w:t xml:space="preserve">   Tracie    </w:t>
      </w:r>
      <w:r>
        <w:t xml:space="preserve">   Ward    </w:t>
      </w:r>
      <w:r>
        <w:t xml:space="preserve">   Yolanda    </w:t>
      </w:r>
      <w:r>
        <w:t xml:space="preserve">   Zavaleta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Cannon Lab Is THE BEST!!!</dc:title>
  <dcterms:created xsi:type="dcterms:W3CDTF">2021-10-11T02:51:55Z</dcterms:created>
  <dcterms:modified xsi:type="dcterms:W3CDTF">2021-10-11T02:51:55Z</dcterms:modified>
</cp:coreProperties>
</file>