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Canoe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Keel    </w:t>
      </w:r>
      <w:r>
        <w:t xml:space="preserve">   Gunwale    </w:t>
      </w:r>
      <w:r>
        <w:t xml:space="preserve">   Thwart    </w:t>
      </w:r>
      <w:r>
        <w:t xml:space="preserve">   Water    </w:t>
      </w:r>
      <w:r>
        <w:t xml:space="preserve">   Stern    </w:t>
      </w:r>
      <w:r>
        <w:t xml:space="preserve">   Bow    </w:t>
      </w:r>
      <w:r>
        <w:t xml:space="preserve">   Life Jacket    </w:t>
      </w:r>
      <w:r>
        <w:t xml:space="preserve">   Seat    </w:t>
      </w:r>
      <w:r>
        <w:t xml:space="preserve">   Hull    </w:t>
      </w:r>
      <w:r>
        <w:t xml:space="preserve">   Current    </w:t>
      </w:r>
      <w:r>
        <w:t xml:space="preserve">   Weather    </w:t>
      </w:r>
      <w:r>
        <w:t xml:space="preserve">   Paddle    </w:t>
      </w:r>
      <w:r>
        <w:t xml:space="preserve">   Canoe    </w:t>
      </w:r>
      <w:r>
        <w:t xml:space="preserve">   Safety    </w:t>
      </w:r>
      <w:r>
        <w:t xml:space="preserve">   T-Flip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Canoe Puzzle</dc:title>
  <dcterms:created xsi:type="dcterms:W3CDTF">2021-10-11T02:51:06Z</dcterms:created>
  <dcterms:modified xsi:type="dcterms:W3CDTF">2021-10-11T02:51:06Z</dcterms:modified>
</cp:coreProperties>
</file>