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Canooooe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squeeze 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Refrigerator sized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you CANNOT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Enemy in the CAC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you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Clúb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"So am I your __ 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winter im your __ GF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 Sunday night phone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"Eat more 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movie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 squeeze 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za greeks?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 that we don't keep score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destination 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Weirdest pet store on the UWS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Gunners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Canooooe</dc:title>
  <dcterms:created xsi:type="dcterms:W3CDTF">2021-10-11T02:51:58Z</dcterms:created>
  <dcterms:modified xsi:type="dcterms:W3CDTF">2021-10-11T02:51:58Z</dcterms:modified>
</cp:coreProperties>
</file>