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Can't Look Away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Baseless or excessive suspicion of the motives of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Characterized by lack of order or planning, by irregularity, by randomness; determinded by or dependent on chance; aimless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state of being completely forgotten or unknown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Causing or tending to cause anger or outrage; maddening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Stress laid on a word or wordsto indicate special meaning or particular importance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power to fascinate someone; the quality of being fascinating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Unwilling; disinclined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general aspect or character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lawyer; attorney-at-law.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strong red to a moderate of strong pink color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Can't Look Away</dc:title>
  <dcterms:created xsi:type="dcterms:W3CDTF">2021-10-11T02:49:30Z</dcterms:created>
  <dcterms:modified xsi:type="dcterms:W3CDTF">2021-10-11T02:49:30Z</dcterms:modified>
</cp:coreProperties>
</file>