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Can't STOP the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looking at __________ of people, it is important to focus on physical positions that could cause injury.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key concept of STOP safety is all injuries can be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Safety should be ___________ priority.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 observation means looking above/behind/below/inside as well as listening, smelling, and feeling before beginning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Almost all unsafe conditions can be traced to unsafe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Safety starts with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STOP is a Safety Training __________ program about developing your safety awareness to help you "see safety"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_________ condition is something that could cause an incident or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It is ___________, not equipment that cause most injuries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purpose of a ______ safety observation is to raise safety awareness by discussing behaviors in order to prevent injuries.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having a safety conversation with someone working unsafely, it is important to begin with a ____________ comment.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using a tool or equipment, make sure they are ________ for the job, used correctly, and are in good condition.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 ______ ended questions when conducting a formal observation.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Reporting observations should be ____________ - do not reveal gender or names.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Stop and give your full ______________ to the entire area before beginning your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safe, you need to take ___________ actions to develop your safety awareness.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safety conversations with people who are working safety and unsafely is part of raising everyone's safety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Don't be _______ about safety.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 your "mind's _____" to visualize how you will perform a job before you actually do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Perform a formal safety observation in teams of ____ to increase safety awareness.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steps in the STOP safety cycle are Decide --&gt; Stop --&gt; ______ --&gt; Think --&gt;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"__________ safety" means being alert to what you are doing and what is going on around you all the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Observe yourself and others in every category on the Safety Observation _______, using your "mind's eye" and total observation.</w:t>
            </w:r>
          </w:p>
        </w:tc>
      </w:tr>
    </w:tbl>
    <w:p>
      <w:pPr>
        <w:pStyle w:val="WordBankMedium"/>
      </w:pPr>
      <w:r>
        <w:t xml:space="preserve">   positive    </w:t>
      </w:r>
      <w:r>
        <w:t xml:space="preserve">   Observation    </w:t>
      </w:r>
      <w:r>
        <w:t xml:space="preserve">   Seeing    </w:t>
      </w:r>
      <w:r>
        <w:t xml:space="preserve">   prevented    </w:t>
      </w:r>
      <w:r>
        <w:t xml:space="preserve">   unsafe    </w:t>
      </w:r>
      <w:r>
        <w:t xml:space="preserve">   people    </w:t>
      </w:r>
      <w:r>
        <w:t xml:space="preserve">   acts    </w:t>
      </w:r>
      <w:r>
        <w:t xml:space="preserve">   you    </w:t>
      </w:r>
      <w:r>
        <w:t xml:space="preserve">   lazy    </w:t>
      </w:r>
      <w:r>
        <w:t xml:space="preserve">   Observe    </w:t>
      </w:r>
      <w:r>
        <w:t xml:space="preserve">   attention    </w:t>
      </w:r>
      <w:r>
        <w:t xml:space="preserve">   eye    </w:t>
      </w:r>
      <w:r>
        <w:t xml:space="preserve">   Total    </w:t>
      </w:r>
      <w:r>
        <w:t xml:space="preserve">   Card    </w:t>
      </w:r>
      <w:r>
        <w:t xml:space="preserve">   positions    </w:t>
      </w:r>
      <w:r>
        <w:t xml:space="preserve">   right    </w:t>
      </w:r>
      <w:r>
        <w:t xml:space="preserve">   first    </w:t>
      </w:r>
      <w:r>
        <w:t xml:space="preserve">   awareness    </w:t>
      </w:r>
      <w:r>
        <w:t xml:space="preserve">   positive    </w:t>
      </w:r>
      <w:r>
        <w:t xml:space="preserve">   formal    </w:t>
      </w:r>
      <w:r>
        <w:t xml:space="preserve">   open    </w:t>
      </w:r>
      <w:r>
        <w:t xml:space="preserve">   anonymous    </w:t>
      </w:r>
      <w:r>
        <w:t xml:space="preserve">   two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Can't STOP the Safety</dc:title>
  <dcterms:created xsi:type="dcterms:W3CDTF">2021-10-11T02:50:25Z</dcterms:created>
  <dcterms:modified xsi:type="dcterms:W3CDTF">2021-10-11T02:50:25Z</dcterms:modified>
</cp:coreProperties>
</file>