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Canteen - Tacos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Order    </w:t>
      </w:r>
      <w:r>
        <w:t xml:space="preserve">   Packer    </w:t>
      </w:r>
      <w:r>
        <w:t xml:space="preserve">   Avocado    </w:t>
      </w:r>
      <w:r>
        <w:t xml:space="preserve">   Carrot    </w:t>
      </w:r>
      <w:r>
        <w:t xml:space="preserve">   Cheese    </w:t>
      </w:r>
      <w:r>
        <w:t xml:space="preserve">   Chop    </w:t>
      </w:r>
      <w:r>
        <w:t xml:space="preserve">   Chopping board    </w:t>
      </w:r>
      <w:r>
        <w:t xml:space="preserve">   Knife    </w:t>
      </w:r>
      <w:r>
        <w:t xml:space="preserve">   Lettuce    </w:t>
      </w:r>
      <w:r>
        <w:t xml:space="preserve">   Shred    </w:t>
      </w:r>
      <w:r>
        <w:t xml:space="preserve">   Tacos    </w:t>
      </w:r>
      <w:r>
        <w:t xml:space="preserve">   Wrapper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Canteen - Tacos</dc:title>
  <dcterms:created xsi:type="dcterms:W3CDTF">2021-10-11T02:52:23Z</dcterms:created>
  <dcterms:modified xsi:type="dcterms:W3CDTF">2021-10-11T02:52:23Z</dcterms:modified>
</cp:coreProperties>
</file>