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Cathedral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font    </w:t>
      </w:r>
      <w:r>
        <w:t xml:space="preserve">   tower    </w:t>
      </w:r>
      <w:r>
        <w:t xml:space="preserve">   screen    </w:t>
      </w:r>
      <w:r>
        <w:t xml:space="preserve">   lectern    </w:t>
      </w:r>
      <w:r>
        <w:t xml:space="preserve">   services    </w:t>
      </w:r>
      <w:r>
        <w:t xml:space="preserve">   Black Prince    </w:t>
      </w:r>
      <w:r>
        <w:t xml:space="preserve">   shrine    </w:t>
      </w:r>
      <w:r>
        <w:t xml:space="preserve">   St Augustine    </w:t>
      </w:r>
      <w:r>
        <w:t xml:space="preserve">   altar    </w:t>
      </w:r>
      <w:r>
        <w:t xml:space="preserve">   Thomas Beckett    </w:t>
      </w:r>
      <w:r>
        <w:t xml:space="preserve">   Archbishop    </w:t>
      </w:r>
      <w:r>
        <w:t xml:space="preserve">   monks    </w:t>
      </w:r>
      <w:r>
        <w:t xml:space="preserve">   choir    </w:t>
      </w:r>
      <w:r>
        <w:t xml:space="preserve">   bell ringers    </w:t>
      </w:r>
      <w:r>
        <w:t xml:space="preserve">   Bell Harry    </w:t>
      </w:r>
      <w:r>
        <w:t xml:space="preserve">   prayer    </w:t>
      </w:r>
      <w:r>
        <w:t xml:space="preserve">   reflection    </w:t>
      </w:r>
      <w:r>
        <w:t xml:space="preserve">   cross    </w:t>
      </w:r>
      <w:r>
        <w:t xml:space="preserve">   stained glass    </w:t>
      </w:r>
      <w:r>
        <w:t xml:space="preserve">   Cloisters    </w:t>
      </w:r>
      <w:r>
        <w:t xml:space="preserve">   Crypt    </w:t>
      </w:r>
      <w:r>
        <w:t xml:space="preserve">   Bible    </w:t>
      </w:r>
      <w:r>
        <w:t xml:space="preserve">   hymns    </w:t>
      </w:r>
      <w:r>
        <w:t xml:space="preserve">   priest    </w:t>
      </w:r>
      <w:r>
        <w:t xml:space="preserve">   Chapter House    </w:t>
      </w:r>
      <w:r>
        <w:t xml:space="preserve">   Trinity Chapel    </w:t>
      </w:r>
      <w:r>
        <w:t xml:space="preserve">   Martydom    </w:t>
      </w:r>
      <w:r>
        <w:t xml:space="preserve">   Canterbury Cathedral    </w:t>
      </w:r>
      <w:r>
        <w:t xml:space="preserve">   Nave    </w:t>
      </w:r>
      <w:r>
        <w:t xml:space="preserve">   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Cathedral</dc:title>
  <dcterms:created xsi:type="dcterms:W3CDTF">2021-10-11T02:51:01Z</dcterms:created>
  <dcterms:modified xsi:type="dcterms:W3CDTF">2021-10-11T02:51:01Z</dcterms:modified>
</cp:coreProperties>
</file>