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Canterbury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a fortress and it was a prison but it is now a ruin as it was built long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"punt" is a type of ____________ that you can see on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Monks used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 about scary stories and ______________ on this tour if you are brave enough!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watch films here at Westgate Hall as it has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blue square in the white "P" is a symbol for a _______________ (1st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to sit on a bench and enjoy the flowers and the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to the Crab and Winkle way is 8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train departs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Marlowe _________ is where you can see plays.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that sells food which you will find next to the West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vehicle that goes on trips is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famous building that is the main tourist attraction in Canterbury and also a place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 George's tower can help you tell the time as it has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Archbishop of Canterbury who had an abbey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P in a blue square is a symbol of this (2nd part)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Crossword</dc:title>
  <dcterms:created xsi:type="dcterms:W3CDTF">2021-10-11T02:51:53Z</dcterms:created>
  <dcterms:modified xsi:type="dcterms:W3CDTF">2021-10-11T02:51:53Z</dcterms:modified>
</cp:coreProperties>
</file>