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 wore a green hood, head like a nut.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tunic embroidered with red and white flowers, a "ladies man", 20 years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13. wore a motley tunic, had a forked beard, Flemish beaver cap.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19. waxy, yellow hair that "hung like rat tails", bulging eyes, sold fake holy relics.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17. thin, spends more on books than food. Thin horse.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16. fat, bells on his saddle, a hunter, wore a gold pin and fur lined cloak.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7. had white beard, red face, loved expensive food and wine.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14. had 5 husbands, wore red stockings, attractive, slightly deaf.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3. a poor man made rich by God's work, kind and soft spoken.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6. gave the impression of being busier than he was, wore a multi-colored coat.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 old, thin, cranky, mean to his workers, stole from his master.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20. large, strong fellow, red beard, black nostrils, loud, told dirty stories.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15. an accomplished sailor, not a nice man, wore a daggar on a lanyard.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18. wore blood red and blue striped garment; had a love of gold; sly dealings with apothecaries.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11. frugal man, outwits his masters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 red faced covered with carbuncles, drank until he was hazy, smelled of garlic and onions.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 the Parson's brother, a farmer, honest worker.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10. a prioress, concerned with manners, wide forehead.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2. a perfect gentleman, modest, stained tunic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12. keeps gifts in his pocket for pretty girls, knew tavern keepers and barmaids well.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</dc:title>
  <dcterms:created xsi:type="dcterms:W3CDTF">2021-10-11T02:50:57Z</dcterms:created>
  <dcterms:modified xsi:type="dcterms:W3CDTF">2021-10-11T02:50:57Z</dcterms:modified>
</cp:coreProperties>
</file>