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and dull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born from Feb. 19- Mar.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stars "Aries" is represented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temperament is thoughtful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Radix malorum est cupiditas is written in what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 physical qualities are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Owner of the Tabard Inn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bull is used to represent which constellation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respected medical man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late afternoon or early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painful sore that discharges 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Canterbury Tales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between Nov 22 and Dec 21 your sign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Seemingly wealthy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noon or sixth hour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carriage in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tells the first tale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truth can be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Phlegm is the humour of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Pride, anger, lust, and envy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wealthy land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hour just before retiring often around sunset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knights tale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hot and moist are qualities of what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</dc:title>
  <dcterms:created xsi:type="dcterms:W3CDTF">2021-10-11T02:51:21Z</dcterms:created>
  <dcterms:modified xsi:type="dcterms:W3CDTF">2021-10-11T02:51:21Z</dcterms:modified>
</cp:coreProperties>
</file>