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Canterbury Tales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opponent or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came up with the idea of telling the stories?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Oxford Cleric was very _____, but life dumb.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story within another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scold or correct, gently or out of kindness.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pilgrimage ended at the __________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did the Wife of Bath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 had an oozing ulcer on his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Cook made a good, thick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satisfy or indulge.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Showing careful judgement in speech and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_______ had a farmer's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Merchant had a _____ beard.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____ had carbuncles and pimples.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Prioress had ____ gray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Pardoner had a ____ like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Wife of Bath was a very ______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Sergeant at the Law was an experienced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Geoffrey Chaucer wrote in ____ 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Feeling or showing contempt.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Canterbury Tales?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were traveling 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that dyes clothes or other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enough.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 was a wealthy landowner.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Yeoman wore a coat and hood of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Monk had ___ on his sleeves.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hosts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Miller played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is the best time to go on a pilgrimage?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color red is made from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character had 5 husbands?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were going to see the Shrine of St. Thomas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Being ____ represents having lots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were the characters in The Pardoners Tale looking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According to The Wife of Bath's Tale, all women want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pilgrimage started at the _________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Canterbury Tales Crossword</dc:title>
  <dcterms:created xsi:type="dcterms:W3CDTF">2021-10-11T02:51:07Z</dcterms:created>
  <dcterms:modified xsi:type="dcterms:W3CDTF">2021-10-11T02:51:07Z</dcterms:modified>
</cp:coreProperties>
</file>