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Canterbury Tales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Chaucers time the work "franklin"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Chaucer added that The Wife of Bath had a gap in-between her teeth because it represented...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Squire A vain, lusty young man and a candidate for______ he can sing, write poetry, and ride a horse very well, and considers himself a lady's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Shipman A huge, uncouth man who can steer a ship but______ on his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Chaucer mentioned the sore on the cooks leg to show that they weren't...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of Law is one of the high justices of the court. He is cautious, suspicious, and wise, and one of the more ______  men among the pilgrims?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summoner has this disease on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Although the Physician  was great at helping and healing others, he was struggling in his ____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Parson is different from the Monk and Friar because he's loyal to the church and practices what 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monk chose to ride on a small pony to show..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Franklin A large and wealthy landowner who enjoys fine living and good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Pardoner is an intellect and uses advanced ______ means to gain his objective. Although he is not a good person, he can preach a good sermon?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Chaucer added that the knight was part of the Crusades because it was becoming...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Prioress has precise manners, eats as an aristocrat would, and wears a gold _____ with "Love conquers all" inscribed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Reeve A very old and _______ man who was once a carpenter. He resents the Miller's tale about a stupid old carpenter?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made merchants good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Clerk, a sincere, devout student at Oxford University who loves learning and is _________ by all the pilgrims?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Miller,  a drunken, brash, and vulgar man who rudely interrupts the Host, demands that his tale be next, and warns everyone that his tale about a ______ will be vulgar because it is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Despite the Manciple's lack of education, it was ironic that he was in charge of getting provisions for court and college and also fed thirty...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Host promises to keep everyone happy, be their guide and arbiter in disputes, and ______ the tales?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 Crossword</dc:title>
  <dcterms:created xsi:type="dcterms:W3CDTF">2021-10-11T02:51:42Z</dcterms:created>
  <dcterms:modified xsi:type="dcterms:W3CDTF">2021-10-11T02:51:42Z</dcterms:modified>
</cp:coreProperties>
</file>