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Canterbury Tales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 where pilgrims stay before their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month the pilgrims begin their journey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Knight's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landowner not of noble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pilgrims on the journey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language Canterbury Tales is written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pilgrims' destination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Canterbury Tales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his tale a maiden is unjustly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pilgrims are introduced in this part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Canterbury Tales Crossword Puzzle</dc:title>
  <dcterms:created xsi:type="dcterms:W3CDTF">2021-10-11T02:52:22Z</dcterms:created>
  <dcterms:modified xsi:type="dcterms:W3CDTF">2021-10-11T02:52:22Z</dcterms:modified>
</cp:coreProperties>
</file>