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Canterbury Tales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binding agreement; 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group of twelve specific constellations.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Black ______ of the 14th century, originated in central Asia, spreading east, leading into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_____: The joust or titling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seven line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hour just before retiring.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_____: A seemingly wealthy businessman.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used to illustrate a moral point in a sermon or other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language Marie de France wrote in; verse of romance.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story that exists when a story is told within a narrative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Knight's Tale" contains many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"The _________" was created by Giovanni Boccaccio.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clever scheme or maneuver.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language of the medieval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of the Seven Deadly sins; includes drunkeness.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tale that illustrates a moral lesson and that often features animal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meter, or rythm, of the tales know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desire; especially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heritage that had emphasis on the art of oral story 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Reckless courage;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drama that originated as a means of teaching religious truths to the common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play that shows a sequence of plays that covered the whole history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Chaucer's pilgrims assemble at for their 55-mile journey to the city of Canterbury.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 afternoon or early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____: The owner of the Tabbard 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West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pseudo-sciences of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magician.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_____: A manager of a wealthy landowner's estate.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 Puzzle</dc:title>
  <dcterms:created xsi:type="dcterms:W3CDTF">2021-10-11T02:51:23Z</dcterms:created>
  <dcterms:modified xsi:type="dcterms:W3CDTF">2021-10-11T02:51:23Z</dcterms:modified>
</cp:coreProperties>
</file>