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 Crossword Puzzle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up being branded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in one of the tales but also a king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to hunt, hates to read, has the finest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"The Knights Tale" and "Wife of Bath Tale" are this type of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respected of the various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Overly concerned with manners and animals. Speaks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around 20, has seen some serice, spends his nights not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Prays to Venus to win the woman he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Worships Diana and doesnt want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Proves to be cuckold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reader knows that the Carpenter shouldnt trust Nicholas (literary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Dressed all in green and has a bow and arrow, a sword, and a dagger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types of Medieval Romances wich includes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beard, owns land, has parties with lots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example of courtly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 women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rude/crude, funny story popular in 12 and 13th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in a story which is out of time or place (a literary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Dies when he falls of his horse and is trampled by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church clerk who shows courtly love for Alison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 in "Wife of Bath"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of Canterbury Tales could be said to be this since it criticizes Medieval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Knights crime in "The Wife of Bath's Tales" could be said to be this (literary term)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 Puzzle Pt.2</dc:title>
  <dcterms:created xsi:type="dcterms:W3CDTF">2021-10-11T02:51:49Z</dcterms:created>
  <dcterms:modified xsi:type="dcterms:W3CDTF">2021-10-11T02:51:49Z</dcterms:modified>
</cp:coreProperties>
</file>