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Canterbury Tales - Prologue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begins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were the stocking the Wife of Bath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 pilgrims begin the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yellow rat-tail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serves the best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Knight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Wife of Bath's gap-teeth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game the host proposes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instrument does the Miller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pilgrims are traveling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a story in poem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did the Summoner speak when he drank red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quality of the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foods the Summoner loved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Knight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they decide who will tell the first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pilgrims join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pus filled carbuncles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remains of a holy person, such as bones, hair, 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stealing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husbands did the Wife of Bath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Pardoner's talent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 - Prologue</dc:title>
  <dcterms:created xsi:type="dcterms:W3CDTF">2021-10-11T02:52:13Z</dcterms:created>
  <dcterms:modified xsi:type="dcterms:W3CDTF">2021-10-11T02:52:13Z</dcterms:modified>
</cp:coreProperties>
</file>