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Theseus throws both of the knights into this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the city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queen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takes place in _____,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very long speech spoken by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Genre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two knights were cousins and sworn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Sir Ulrich von Lichenstein wears his dead master's _____ in the jousting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tale by Geoffrey Chaucer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two men fighing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Arcite was mortally wounded from falling of his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Palamon prays to Venus, Arcite prays to Mars, and Emilie prays to what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monster with a man's body and a bull's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knight who won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knights become ______ over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this ranking of royalty can compete in jousting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Niece of king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knight who wins Emilie</w:t>
            </w:r>
          </w:p>
        </w:tc>
      </w:tr>
    </w:tbl>
    <w:p>
      <w:pPr>
        <w:pStyle w:val="WordBankMedium"/>
      </w:pPr>
      <w:r>
        <w:t xml:space="preserve">   Palamon &amp; Arcite    </w:t>
      </w:r>
      <w:r>
        <w:t xml:space="preserve">   King Theseus    </w:t>
      </w:r>
      <w:r>
        <w:t xml:space="preserve">   Venus    </w:t>
      </w:r>
      <w:r>
        <w:t xml:space="preserve">   knight's    </w:t>
      </w:r>
      <w:r>
        <w:t xml:space="preserve">   armor    </w:t>
      </w:r>
      <w:r>
        <w:t xml:space="preserve">   Noble    </w:t>
      </w:r>
      <w:r>
        <w:t xml:space="preserve">   Emilie    </w:t>
      </w:r>
      <w:r>
        <w:t xml:space="preserve">   rivals    </w:t>
      </w:r>
      <w:r>
        <w:t xml:space="preserve">   Romance    </w:t>
      </w:r>
      <w:r>
        <w:t xml:space="preserve">   Thebes    </w:t>
      </w:r>
      <w:r>
        <w:t xml:space="preserve">   Chivalry    </w:t>
      </w:r>
      <w:r>
        <w:t xml:space="preserve">   love    </w:t>
      </w:r>
      <w:r>
        <w:t xml:space="preserve">   The altar of Diana    </w:t>
      </w:r>
      <w:r>
        <w:t xml:space="preserve">   minotaur    </w:t>
      </w:r>
      <w:r>
        <w:t xml:space="preserve">   Juno    </w:t>
      </w:r>
      <w:r>
        <w:t xml:space="preserve">   horse    </w:t>
      </w:r>
      <w:r>
        <w:t xml:space="preserve">   First Mover     </w:t>
      </w:r>
      <w:r>
        <w:t xml:space="preserve">   prison    </w:t>
      </w:r>
      <w:r>
        <w:t xml:space="preserve">   Arcite    </w:t>
      </w:r>
      <w:r>
        <w:t xml:space="preserve">   Palamon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</dc:title>
  <dcterms:created xsi:type="dcterms:W3CDTF">2021-10-11T02:51:46Z</dcterms:created>
  <dcterms:modified xsi:type="dcterms:W3CDTF">2021-10-11T02:51:46Z</dcterms:modified>
</cp:coreProperties>
</file>