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Canterbury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Cares little for the Rule; his devotion is to hunting and 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has been married five times and had many other affairs in her youth, making her well practiced in the art of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devout churchman in the company, lives in poverty, but is rich in holy thoughts and deeds.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gets drunk frequently, is irritable, and is not particularly qualified for his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pilgrim Chaucer describes in the General Prologue, and the teller of the first tale.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Chaucer’s worldly described him as, has taken to accepting bribes.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Excels in fraud, carrying a bag full of fake relics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leader of the group, he is large, loud, and merry, although he possesses a quick temper.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Stout and brawny, has a wart on his nose and a big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Knight’s son and apprentice.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Canterbury Tales</dc:title>
  <dcterms:created xsi:type="dcterms:W3CDTF">2021-10-11T02:50:55Z</dcterms:created>
  <dcterms:modified xsi:type="dcterms:W3CDTF">2021-10-11T02:50:55Z</dcterms:modified>
</cp:coreProperties>
</file>