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Canterville Ghost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Crystal Ball    </w:t>
      </w:r>
      <w:r>
        <w:t xml:space="preserve">   Seance    </w:t>
      </w:r>
      <w:r>
        <w:t xml:space="preserve">   Almond Tree    </w:t>
      </w:r>
      <w:r>
        <w:t xml:space="preserve">   Prophecy    </w:t>
      </w:r>
      <w:r>
        <w:t xml:space="preserve">   Ghost    </w:t>
      </w:r>
      <w:r>
        <w:t xml:space="preserve">   Sir Simon    </w:t>
      </w:r>
      <w:r>
        <w:t xml:space="preserve">   Mr. Otis    </w:t>
      </w:r>
      <w:r>
        <w:t xml:space="preserve">   Mrs Otis    </w:t>
      </w:r>
      <w:r>
        <w:t xml:space="preserve">   Sam    </w:t>
      </w:r>
      <w:r>
        <w:t xml:space="preserve">   Chris    </w:t>
      </w:r>
      <w:r>
        <w:t xml:space="preserve">   Will    </w:t>
      </w:r>
      <w:r>
        <w:t xml:space="preserve">   Virginia    </w:t>
      </w:r>
      <w:r>
        <w:t xml:space="preserve">   Mrs. Umney    </w:t>
      </w:r>
      <w:r>
        <w:t xml:space="preserve">   Mr. Umney    </w:t>
      </w:r>
      <w:r>
        <w:t xml:space="preserve">   Lord Canterville    </w:t>
      </w:r>
      <w:r>
        <w:t xml:space="preserve">   Eleanor Canterville    </w:t>
      </w:r>
      <w:r>
        <w:t xml:space="preserve">   Aunt Elizabeth    </w:t>
      </w:r>
      <w:r>
        <w:t xml:space="preserve">   Charles    </w:t>
      </w:r>
      <w:r>
        <w:t xml:space="preserve">   Poppy    </w:t>
      </w:r>
      <w:r>
        <w:t xml:space="preserve">   Beatrice    </w:t>
      </w:r>
      <w:r>
        <w:t xml:space="preserve">   India    </w:t>
      </w:r>
      <w:r>
        <w:t xml:space="preserve">   Garden    </w:t>
      </w:r>
      <w:r>
        <w:t xml:space="preserve">   Costume Ball    </w:t>
      </w:r>
      <w:r>
        <w:t xml:space="preserve">   Sage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Canterville Ghost Word Find </dc:title>
  <dcterms:created xsi:type="dcterms:W3CDTF">2021-10-11T02:51:57Z</dcterms:created>
  <dcterms:modified xsi:type="dcterms:W3CDTF">2021-10-11T02:51:57Z</dcterms:modified>
</cp:coreProperties>
</file>