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Canterwood Creek - Take The Reins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Parent's weekend    </w:t>
      </w:r>
      <w:r>
        <w:t xml:space="preserve">   Black Jack    </w:t>
      </w:r>
      <w:r>
        <w:t xml:space="preserve">   Competition    </w:t>
      </w:r>
      <w:r>
        <w:t xml:space="preserve">   English riding    </w:t>
      </w:r>
      <w:r>
        <w:t xml:space="preserve">   Paige    </w:t>
      </w:r>
      <w:r>
        <w:t xml:space="preserve">   Alison    </w:t>
      </w:r>
      <w:r>
        <w:t xml:space="preserve">   Julia    </w:t>
      </w:r>
      <w:r>
        <w:t xml:space="preserve">   Nicole    </w:t>
      </w:r>
      <w:r>
        <w:t xml:space="preserve">   Ms. Peterson    </w:t>
      </w:r>
      <w:r>
        <w:t xml:space="preserve">   Callie    </w:t>
      </w:r>
      <w:r>
        <w:t xml:space="preserve">   Boarding School    </w:t>
      </w:r>
      <w:r>
        <w:t xml:space="preserve">   Mr. Conner    </w:t>
      </w:r>
      <w:r>
        <w:t xml:space="preserve">   Heather    </w:t>
      </w:r>
      <w:r>
        <w:t xml:space="preserve">   Jacob    </w:t>
      </w:r>
      <w:r>
        <w:t xml:space="preserve">   Charm    </w:t>
      </w:r>
      <w:r>
        <w:t xml:space="preserve">   Kim    </w:t>
      </w:r>
      <w:r>
        <w:t xml:space="preserve">   Sasha    </w:t>
      </w:r>
      <w:r>
        <w:t xml:space="preserve">   Briar Creek    </w:t>
      </w:r>
      <w:r>
        <w:t xml:space="preserve">   Washington    </w:t>
      </w:r>
      <w:r>
        <w:t xml:space="preserve">   Canterwood Creek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Canterwood Creek - Take The Reins</dc:title>
  <dcterms:created xsi:type="dcterms:W3CDTF">2021-10-11T02:50:59Z</dcterms:created>
  <dcterms:modified xsi:type="dcterms:W3CDTF">2021-10-11T02:50:59Z</dcterms:modified>
</cp:coreProperties>
</file>