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Canto XXI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sinners in this region of hell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official name of the 8th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ditch of this Canto filled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demons found in this region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literally means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Dantes guide in this Canto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event the demons make refrence to, as it is the reason bridges are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overall sin of the 8th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hides from the demons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demons found in this region of 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Canto XXI</dc:title>
  <dcterms:created xsi:type="dcterms:W3CDTF">2021-10-11T02:52:09Z</dcterms:created>
  <dcterms:modified xsi:type="dcterms:W3CDTF">2021-10-11T02:52:09Z</dcterms:modified>
</cp:coreProperties>
</file>