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Cantubury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tale of Melibeus and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date was he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cantubury 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millers tale was enjoyed by every pilgrim except the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Chaucer buried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Chaucer’s Middle English has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Chaucer marry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th least laugh ,chaunticleer or the Fox?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Chaucer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Chaucer die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Cantubury tales</dc:title>
  <dcterms:created xsi:type="dcterms:W3CDTF">2021-10-11T02:51:55Z</dcterms:created>
  <dcterms:modified xsi:type="dcterms:W3CDTF">2021-10-11T02:51:55Z</dcterms:modified>
</cp:coreProperties>
</file>